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81F7" w14:textId="77777777" w:rsidR="00A71756" w:rsidRPr="00AE2B7E" w:rsidRDefault="00000000">
      <w:pPr>
        <w:pStyle w:val="Kop1"/>
        <w:rPr>
          <w:lang w:val="nl-NL"/>
        </w:rPr>
      </w:pPr>
      <w:r w:rsidRPr="00AE2B7E">
        <w:rPr>
          <w:lang w:val="nl-NL"/>
        </w:rPr>
        <w:t>GEBRUIKERSOVEREENKOMST GATOR</w:t>
      </w:r>
    </w:p>
    <w:p w14:paraId="05B9E4D5" w14:textId="77777777" w:rsidR="00A71756" w:rsidRPr="00AE2B7E" w:rsidRDefault="00000000">
      <w:pPr>
        <w:rPr>
          <w:lang w:val="nl-NL"/>
        </w:rPr>
      </w:pPr>
      <w:r w:rsidRPr="00AE2B7E">
        <w:rPr>
          <w:lang w:val="nl-NL"/>
        </w:rPr>
        <w:t>Dorpsbelang Blije e.o.</w:t>
      </w:r>
    </w:p>
    <w:p w14:paraId="478C7BD9" w14:textId="77777777" w:rsidR="00A71756" w:rsidRPr="00AE2B7E" w:rsidRDefault="00000000">
      <w:pPr>
        <w:pStyle w:val="Kop2"/>
        <w:rPr>
          <w:lang w:val="nl-NL"/>
        </w:rPr>
      </w:pPr>
      <w:r w:rsidRPr="00AE2B7E">
        <w:rPr>
          <w:lang w:val="nl-NL"/>
        </w:rPr>
        <w:t>Artikel 1 – Definities</w:t>
      </w:r>
    </w:p>
    <w:p w14:paraId="7377FDB5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>Verhuurder/Beheerder: Vereniging Dorpsbelang Blije e.o.</w:t>
      </w:r>
    </w:p>
    <w:p w14:paraId="5D4D0CB3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Gebruiker: De natuurlijke persoon of rechtspersoon (bijvoorbeeld een vereniging) die de </w:t>
      </w:r>
      <w:proofErr w:type="spellStart"/>
      <w:r w:rsidRPr="00AE2B7E">
        <w:rPr>
          <w:lang w:val="nl-NL"/>
        </w:rPr>
        <w:t>Gator</w:t>
      </w:r>
      <w:proofErr w:type="spellEnd"/>
      <w:r w:rsidRPr="00AE2B7E">
        <w:rPr>
          <w:lang w:val="nl-NL"/>
        </w:rPr>
        <w:t xml:space="preserve"> tijdelijk in gebruik neemt.</w:t>
      </w:r>
    </w:p>
    <w:p w14:paraId="6FED2A48" w14:textId="77777777" w:rsidR="00A71756" w:rsidRPr="00AE2B7E" w:rsidRDefault="00000000">
      <w:pPr>
        <w:pStyle w:val="Lijstalinea"/>
        <w:rPr>
          <w:lang w:val="nl-NL"/>
        </w:rPr>
      </w:pPr>
      <w:proofErr w:type="spellStart"/>
      <w:r w:rsidRPr="00AE2B7E">
        <w:rPr>
          <w:lang w:val="nl-NL"/>
        </w:rPr>
        <w:t>Gator</w:t>
      </w:r>
      <w:proofErr w:type="spellEnd"/>
      <w:r w:rsidRPr="00AE2B7E">
        <w:rPr>
          <w:lang w:val="nl-NL"/>
        </w:rPr>
        <w:t xml:space="preserve">: De elektrische </w:t>
      </w:r>
      <w:proofErr w:type="spellStart"/>
      <w:r w:rsidRPr="00AE2B7E">
        <w:rPr>
          <w:lang w:val="nl-NL"/>
        </w:rPr>
        <w:t>utility</w:t>
      </w:r>
      <w:proofErr w:type="spellEnd"/>
      <w:r w:rsidRPr="00AE2B7E">
        <w:rPr>
          <w:lang w:val="nl-NL"/>
        </w:rPr>
        <w:t xml:space="preserve"> vehicle, merk </w:t>
      </w:r>
      <w:proofErr w:type="spellStart"/>
      <w:r w:rsidRPr="00AE2B7E">
        <w:rPr>
          <w:lang w:val="nl-NL"/>
        </w:rPr>
        <w:t>Frisian</w:t>
      </w:r>
      <w:proofErr w:type="spellEnd"/>
      <w:r w:rsidRPr="00AE2B7E">
        <w:rPr>
          <w:lang w:val="nl-NL"/>
        </w:rPr>
        <w:t xml:space="preserve"> Motors, kenteken T-62-FLL.</w:t>
      </w:r>
    </w:p>
    <w:p w14:paraId="787C04A3" w14:textId="77777777" w:rsidR="00A71756" w:rsidRPr="00AE2B7E" w:rsidRDefault="00000000">
      <w:pPr>
        <w:pStyle w:val="Kop2"/>
        <w:rPr>
          <w:lang w:val="nl-NL"/>
        </w:rPr>
      </w:pPr>
      <w:r w:rsidRPr="00AE2B7E">
        <w:rPr>
          <w:lang w:val="nl-NL"/>
        </w:rPr>
        <w:t>Artikel 2 – Doel</w:t>
      </w:r>
    </w:p>
    <w:p w14:paraId="48CAE46A" w14:textId="75DFBCEF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Deze overeenkomst regelt het gebruik van de </w:t>
      </w:r>
      <w:proofErr w:type="spellStart"/>
      <w:r w:rsidRPr="00AE2B7E">
        <w:rPr>
          <w:lang w:val="nl-NL"/>
        </w:rPr>
        <w:t>Gator</w:t>
      </w:r>
      <w:proofErr w:type="spellEnd"/>
      <w:r w:rsidRPr="00AE2B7E">
        <w:rPr>
          <w:lang w:val="nl-NL"/>
        </w:rPr>
        <w:t xml:space="preserve"> door lokale verenigingen, stichtingen of andere gebruikers binnen het dorp Blije tegen betaling van een </w:t>
      </w:r>
      <w:r w:rsidR="00536A03">
        <w:rPr>
          <w:lang w:val="nl-NL"/>
        </w:rPr>
        <w:t>on</w:t>
      </w:r>
      <w:r w:rsidR="003454D0">
        <w:rPr>
          <w:lang w:val="nl-NL"/>
        </w:rPr>
        <w:t>kosten</w:t>
      </w:r>
      <w:r w:rsidRPr="00AE2B7E">
        <w:rPr>
          <w:lang w:val="nl-NL"/>
        </w:rPr>
        <w:t>vergoeding, onder strikte voorwaarden.</w:t>
      </w:r>
    </w:p>
    <w:p w14:paraId="2AA99272" w14:textId="77777777" w:rsidR="00A71756" w:rsidRPr="00AE2B7E" w:rsidRDefault="00000000">
      <w:pPr>
        <w:pStyle w:val="Kop2"/>
        <w:rPr>
          <w:lang w:val="nl-NL"/>
        </w:rPr>
      </w:pPr>
      <w:r w:rsidRPr="00AE2B7E">
        <w:rPr>
          <w:lang w:val="nl-NL"/>
        </w:rPr>
        <w:t>Artikel 3 – Voorwaarden gebruik</w:t>
      </w:r>
    </w:p>
    <w:p w14:paraId="4663F462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>1. Bestuurder moet minimaal rijbewijs B bezitten (kopie moet worden overlegd).</w:t>
      </w:r>
    </w:p>
    <w:p w14:paraId="03A32CB2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>2. Gebruik is uitsluitend toegestaan voor eigen doeleinden van de gebruiker. Onderverhuur of gebruik door derden is niet toegestaan.</w:t>
      </w:r>
    </w:p>
    <w:p w14:paraId="25F65B05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>3. Gebruik voor commerciële activiteiten, koeriersdiensten of vervoer van personen in de laadbak is verboden.</w:t>
      </w:r>
    </w:p>
    <w:p w14:paraId="770E84B0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4. De </w:t>
      </w:r>
      <w:proofErr w:type="spellStart"/>
      <w:r w:rsidRPr="00AE2B7E">
        <w:rPr>
          <w:lang w:val="nl-NL"/>
        </w:rPr>
        <w:t>Gator</w:t>
      </w:r>
      <w:proofErr w:type="spellEnd"/>
      <w:r w:rsidRPr="00AE2B7E">
        <w:rPr>
          <w:lang w:val="nl-NL"/>
        </w:rPr>
        <w:t xml:space="preserve"> moet deugdelijk worden onderhouden en behandeld volgens instructies van Dorpsbelang.</w:t>
      </w:r>
    </w:p>
    <w:p w14:paraId="030544C9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>5. Bij schade of pech moet direct contact worden opgenomen met Dorpsbelang Blije.</w:t>
      </w:r>
    </w:p>
    <w:p w14:paraId="7C2C7569" w14:textId="77777777" w:rsidR="00A71756" w:rsidRPr="00AE2B7E" w:rsidRDefault="00000000">
      <w:pPr>
        <w:pStyle w:val="Kop2"/>
        <w:rPr>
          <w:lang w:val="nl-NL"/>
        </w:rPr>
      </w:pPr>
      <w:r w:rsidRPr="00AE2B7E">
        <w:rPr>
          <w:lang w:val="nl-NL"/>
        </w:rPr>
        <w:t>Artikel 4 – Aansprakelijkheid en verzekering</w:t>
      </w:r>
    </w:p>
    <w:p w14:paraId="50A1254C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>1. Dorpsbelang is verzekerd voor cascoschade, aansprakelijkheid en schade aan bestuurder volgens polis 653221202.</w:t>
      </w:r>
    </w:p>
    <w:p w14:paraId="5120B198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>2. De verzekering is niet van kracht bij ongeoorloofd gebruik, waaronder:</w:t>
      </w:r>
    </w:p>
    <w:p w14:paraId="6E49FE04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   - rijden onder invloed van alcohol of drugs (ECM.CL.009);</w:t>
      </w:r>
    </w:p>
    <w:p w14:paraId="27A2CB94" w14:textId="2BC87214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   - schade door verhuur zonder </w:t>
      </w:r>
      <w:r w:rsidR="009C0008">
        <w:rPr>
          <w:lang w:val="nl-NL"/>
        </w:rPr>
        <w:t>bestuurder</w:t>
      </w:r>
      <w:r w:rsidRPr="00AE2B7E">
        <w:rPr>
          <w:lang w:val="nl-NL"/>
        </w:rPr>
        <w:t xml:space="preserve"> (ECM.CL.019);</w:t>
      </w:r>
    </w:p>
    <w:p w14:paraId="2B68A470" w14:textId="7D0CC71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   - bestuur</w:t>
      </w:r>
      <w:r w:rsidR="004C7762">
        <w:rPr>
          <w:lang w:val="nl-NL"/>
        </w:rPr>
        <w:t>der</w:t>
      </w:r>
      <w:r w:rsidRPr="00AE2B7E">
        <w:rPr>
          <w:lang w:val="nl-NL"/>
        </w:rPr>
        <w:t xml:space="preserve"> zonder rijbewijs;</w:t>
      </w:r>
    </w:p>
    <w:p w14:paraId="687934F3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   - schade ontstaan door slecht onderhoud of onoordeelkundig gebruik.</w:t>
      </w:r>
    </w:p>
    <w:p w14:paraId="0CF14D6F" w14:textId="7946E209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>3</w:t>
      </w:r>
      <w:r w:rsidR="004C7762">
        <w:rPr>
          <w:lang w:val="nl-NL"/>
        </w:rPr>
        <w:t xml:space="preserve">. </w:t>
      </w:r>
      <w:r w:rsidR="003454D0">
        <w:rPr>
          <w:lang w:val="nl-NL"/>
        </w:rPr>
        <w:t xml:space="preserve">Dorpsbelang Blije e.o. is verzekerd voor schade, waarbij een eigen risico van toepassing is. Bij schade tijdens de verhuurperiode is de gebruiker verantwoordelijk voor het eigen </w:t>
      </w:r>
      <w:r w:rsidR="004C7762">
        <w:rPr>
          <w:lang w:val="nl-NL"/>
        </w:rPr>
        <w:t>risico zoals genoemd bij</w:t>
      </w:r>
      <w:r w:rsidR="003454D0">
        <w:rPr>
          <w:lang w:val="nl-NL"/>
        </w:rPr>
        <w:t xml:space="preserve"> </w:t>
      </w:r>
      <w:r w:rsidR="004C7762">
        <w:rPr>
          <w:lang w:val="nl-NL"/>
        </w:rPr>
        <w:t>punt 5.</w:t>
      </w:r>
    </w:p>
    <w:p w14:paraId="2034582B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>4. De gebruiker vrijwaart Dorpsbelang voor alle schadeclaims van derden.</w:t>
      </w:r>
    </w:p>
    <w:p w14:paraId="13272FFB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>5. Eigen risico’s per gebeurtenis zijn:</w:t>
      </w:r>
    </w:p>
    <w:p w14:paraId="61687929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   - Casco: € 500,-</w:t>
      </w:r>
    </w:p>
    <w:p w14:paraId="7FFD16F2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   - Aansprakelijkheid: € 500,-</w:t>
      </w:r>
    </w:p>
    <w:p w14:paraId="2B664830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   - Schade aan eigen zaken: € 1.250,-</w:t>
      </w:r>
    </w:p>
    <w:p w14:paraId="0DEC2019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   Deze worden doorbelast aan de gebruiker indien van toepassing.</w:t>
      </w:r>
    </w:p>
    <w:p w14:paraId="36981D93" w14:textId="36B9CCC9" w:rsidR="00A71756" w:rsidRPr="00AE2B7E" w:rsidRDefault="00000000">
      <w:pPr>
        <w:pStyle w:val="Kop2"/>
        <w:rPr>
          <w:lang w:val="nl-NL"/>
        </w:rPr>
      </w:pPr>
      <w:r w:rsidRPr="00AE2B7E">
        <w:rPr>
          <w:lang w:val="nl-NL"/>
        </w:rPr>
        <w:lastRenderedPageBreak/>
        <w:t xml:space="preserve">Artikel 5 – Kosten </w:t>
      </w:r>
    </w:p>
    <w:p w14:paraId="04B3569D" w14:textId="1EDE16AB" w:rsidR="00A71756" w:rsidRDefault="00000000" w:rsidP="009C0008">
      <w:pPr>
        <w:pStyle w:val="Lijstalinea"/>
        <w:numPr>
          <w:ilvl w:val="0"/>
          <w:numId w:val="10"/>
        </w:numPr>
        <w:rPr>
          <w:lang w:val="nl-NL"/>
        </w:rPr>
      </w:pPr>
      <w:r w:rsidRPr="00AE2B7E">
        <w:rPr>
          <w:lang w:val="nl-NL"/>
        </w:rPr>
        <w:t xml:space="preserve">Gebruiker betaalt een gebruiksvergoeding van € </w:t>
      </w:r>
      <w:r w:rsidR="003454D0">
        <w:rPr>
          <w:lang w:val="nl-NL"/>
        </w:rPr>
        <w:t>……………</w:t>
      </w:r>
    </w:p>
    <w:p w14:paraId="31847431" w14:textId="25F062BB" w:rsidR="009C0008" w:rsidRPr="00AE2B7E" w:rsidRDefault="009C0008" w:rsidP="009C0008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 xml:space="preserve">Deze vergoeding kunnen worden overgemaakt naar Dorpsbelang Blije e.o., op </w:t>
      </w:r>
      <w:r w:rsidRPr="00D21F14">
        <w:rPr>
          <w:lang w:val="nl-NL"/>
        </w:rPr>
        <w:t>rekeningnummer NL</w:t>
      </w:r>
      <w:r w:rsidR="00D21F14">
        <w:rPr>
          <w:lang w:val="nl-NL"/>
        </w:rPr>
        <w:t xml:space="preserve">19RABO 0320 2060 25. </w:t>
      </w:r>
      <w:r>
        <w:rPr>
          <w:lang w:val="nl-NL"/>
        </w:rPr>
        <w:t xml:space="preserve">De vergoeding dient binnen 30 dagen na het gebruik overgemaakt te zijn. </w:t>
      </w:r>
    </w:p>
    <w:p w14:paraId="31AEA9C3" w14:textId="77777777" w:rsidR="00A71756" w:rsidRPr="00AE2B7E" w:rsidRDefault="00000000">
      <w:pPr>
        <w:pStyle w:val="Kop2"/>
        <w:rPr>
          <w:lang w:val="nl-NL"/>
        </w:rPr>
      </w:pPr>
      <w:r w:rsidRPr="00AE2B7E">
        <w:rPr>
          <w:lang w:val="nl-NL"/>
        </w:rPr>
        <w:t>Artikel 6 – Overige bepalingen</w:t>
      </w:r>
    </w:p>
    <w:p w14:paraId="14B37283" w14:textId="534AA40D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1. Deze overeenkomst is geldig vanaf </w:t>
      </w:r>
      <w:r w:rsidR="003454D0">
        <w:rPr>
          <w:lang w:val="nl-NL"/>
        </w:rPr>
        <w:t>…………………………</w:t>
      </w:r>
      <w:r w:rsidRPr="00AE2B7E">
        <w:rPr>
          <w:lang w:val="nl-NL"/>
        </w:rPr>
        <w:t xml:space="preserve">tot </w:t>
      </w:r>
      <w:r w:rsidR="003454D0">
        <w:rPr>
          <w:lang w:val="nl-NL"/>
        </w:rPr>
        <w:t>…………………………</w:t>
      </w:r>
    </w:p>
    <w:p w14:paraId="433CC8CE" w14:textId="77777777" w:rsidR="00A71756" w:rsidRPr="00AE2B7E" w:rsidRDefault="00000000">
      <w:pPr>
        <w:pStyle w:val="Lijstalinea"/>
        <w:rPr>
          <w:lang w:val="nl-NL"/>
        </w:rPr>
      </w:pPr>
      <w:r w:rsidRPr="00AE2B7E">
        <w:rPr>
          <w:lang w:val="nl-NL"/>
        </w:rPr>
        <w:t xml:space="preserve">2. Gebruiker ontvangt de </w:t>
      </w:r>
      <w:proofErr w:type="spellStart"/>
      <w:r w:rsidRPr="00AE2B7E">
        <w:rPr>
          <w:lang w:val="nl-NL"/>
        </w:rPr>
        <w:t>Gator</w:t>
      </w:r>
      <w:proofErr w:type="spellEnd"/>
      <w:r w:rsidRPr="00AE2B7E">
        <w:rPr>
          <w:lang w:val="nl-NL"/>
        </w:rPr>
        <w:t xml:space="preserve"> met volle lading / opgeladen batterij en dient deze in gelijke staat terug te brengen.</w:t>
      </w:r>
    </w:p>
    <w:p w14:paraId="0DF0700A" w14:textId="77777777" w:rsidR="00A71756" w:rsidRDefault="00000000">
      <w:pPr>
        <w:pStyle w:val="Lijstalinea"/>
        <w:rPr>
          <w:lang w:val="nl-NL"/>
        </w:rPr>
      </w:pPr>
      <w:r w:rsidRPr="00AE2B7E">
        <w:rPr>
          <w:lang w:val="nl-NL"/>
        </w:rPr>
        <w:t>3. Nederlands recht is van toepassing. In geval van geschil is de rechtbank Noord-Nederland bevoegd.</w:t>
      </w:r>
    </w:p>
    <w:p w14:paraId="1E07A37A" w14:textId="7485A9B9" w:rsidR="00536A03" w:rsidRDefault="00536A03">
      <w:pPr>
        <w:pStyle w:val="Kop2"/>
        <w:rPr>
          <w:lang w:val="nl-NL"/>
        </w:rPr>
      </w:pPr>
      <w:r>
        <w:rPr>
          <w:lang w:val="nl-NL"/>
        </w:rPr>
        <w:t>Inspectie staat GATOR voorafgaande</w:t>
      </w:r>
      <w:r w:rsidR="003454D0">
        <w:rPr>
          <w:lang w:val="nl-NL"/>
        </w:rPr>
        <w:t xml:space="preserve"> aan</w:t>
      </w:r>
      <w:r>
        <w:rPr>
          <w:lang w:val="nl-NL"/>
        </w:rPr>
        <w:t xml:space="preserve"> ingebruikname </w:t>
      </w:r>
    </w:p>
    <w:p w14:paraId="0CEB7109" w14:textId="03D9A47C" w:rsidR="00536A03" w:rsidRDefault="00536A03" w:rsidP="00536A03">
      <w:pPr>
        <w:rPr>
          <w:lang w:val="nl-NL"/>
        </w:rPr>
      </w:pPr>
      <w:r>
        <w:rPr>
          <w:lang w:val="nl-NL"/>
        </w:rPr>
        <w:t xml:space="preserve">Zichtbare schade aanwezig voorafgaande aan ingebruikname: </w:t>
      </w:r>
    </w:p>
    <w:p w14:paraId="2A3231B5" w14:textId="61CCA296" w:rsidR="00536A03" w:rsidRDefault="00536A03" w:rsidP="00536A03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 xml:space="preserve">Ja </w:t>
      </w:r>
    </w:p>
    <w:p w14:paraId="73E53F6E" w14:textId="0D40BF0C" w:rsidR="00536A03" w:rsidRDefault="00536A03" w:rsidP="00536A03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>Nee</w:t>
      </w:r>
    </w:p>
    <w:p w14:paraId="32CF8954" w14:textId="4EBB0CE6" w:rsidR="00536A03" w:rsidRDefault="00536A03" w:rsidP="00536A03">
      <w:pPr>
        <w:rPr>
          <w:lang w:val="nl-NL"/>
        </w:rPr>
      </w:pPr>
      <w:r>
        <w:rPr>
          <w:lang w:val="nl-NL"/>
        </w:rPr>
        <w:t>Zo ja, deze schade is aanwezig voorafgaande aan ingebruikname en is daartoe niet aan te rekenen aan de gebruiker die hieronder staat vermeld:</w:t>
      </w:r>
    </w:p>
    <w:p w14:paraId="6DCC28A8" w14:textId="3F525817" w:rsidR="00536A03" w:rsidRPr="00536A03" w:rsidRDefault="00536A03" w:rsidP="00536A03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…………………………………………………………………………………………………………………………………………</w:t>
      </w:r>
    </w:p>
    <w:p w14:paraId="55DFC505" w14:textId="77777777" w:rsidR="00536A03" w:rsidRPr="00536A03" w:rsidRDefault="00536A03" w:rsidP="00536A03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…………………………………………………………………………………………………………………………………………</w:t>
      </w:r>
    </w:p>
    <w:p w14:paraId="04962590" w14:textId="77777777" w:rsidR="00536A03" w:rsidRPr="00536A03" w:rsidRDefault="00536A03" w:rsidP="00536A03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…………………………………………………………………………………………………………………………………………</w:t>
      </w:r>
    </w:p>
    <w:p w14:paraId="0F2BC980" w14:textId="77777777" w:rsidR="00536A03" w:rsidRPr="00536A03" w:rsidRDefault="00536A03" w:rsidP="00536A03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…………………………………………………………………………………………………………………………………………</w:t>
      </w:r>
    </w:p>
    <w:p w14:paraId="1DDDF238" w14:textId="77777777" w:rsidR="00536A03" w:rsidRPr="00536A03" w:rsidRDefault="00536A03" w:rsidP="00536A03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…………………………………………………………………………………………………………………………………………</w:t>
      </w:r>
    </w:p>
    <w:p w14:paraId="631E6C9E" w14:textId="77777777" w:rsidR="00536A03" w:rsidRDefault="00536A03">
      <w:pPr>
        <w:pStyle w:val="Kop2"/>
        <w:rPr>
          <w:lang w:val="nl-NL"/>
        </w:rPr>
      </w:pPr>
    </w:p>
    <w:p w14:paraId="5D475628" w14:textId="77777777" w:rsidR="00536A03" w:rsidRDefault="00536A0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NL"/>
        </w:rPr>
      </w:pPr>
      <w:r>
        <w:rPr>
          <w:lang w:val="nl-NL"/>
        </w:rPr>
        <w:br w:type="page"/>
      </w:r>
    </w:p>
    <w:p w14:paraId="5C06E402" w14:textId="78EAA84C" w:rsidR="00A71756" w:rsidRPr="00AE2B7E" w:rsidRDefault="00000000">
      <w:pPr>
        <w:pStyle w:val="Kop2"/>
        <w:rPr>
          <w:lang w:val="nl-NL"/>
        </w:rPr>
      </w:pPr>
      <w:r w:rsidRPr="00AE2B7E">
        <w:rPr>
          <w:lang w:val="nl-NL"/>
        </w:rPr>
        <w:lastRenderedPageBreak/>
        <w:t>Ondertekening</w:t>
      </w:r>
    </w:p>
    <w:p w14:paraId="0F65F94C" w14:textId="77777777" w:rsidR="00A71756" w:rsidRPr="00AE2B7E" w:rsidRDefault="00000000" w:rsidP="00536A03">
      <w:pPr>
        <w:pStyle w:val="Lijstalinea"/>
        <w:ind w:left="0"/>
        <w:rPr>
          <w:lang w:val="nl-NL"/>
        </w:rPr>
      </w:pPr>
      <w:r w:rsidRPr="00AE2B7E">
        <w:rPr>
          <w:lang w:val="nl-NL"/>
        </w:rPr>
        <w:t>Plaats: Blije</w:t>
      </w:r>
    </w:p>
    <w:p w14:paraId="2B654D95" w14:textId="00F3ED4B" w:rsidR="00A71756" w:rsidRPr="00AE2B7E" w:rsidRDefault="00000000" w:rsidP="003454D0">
      <w:pPr>
        <w:pStyle w:val="Lijstalinea"/>
        <w:ind w:left="0"/>
        <w:rPr>
          <w:lang w:val="nl-NL"/>
        </w:rPr>
      </w:pPr>
      <w:r w:rsidRPr="00AE2B7E">
        <w:rPr>
          <w:lang w:val="nl-NL"/>
        </w:rPr>
        <w:t xml:space="preserve">Datum: </w:t>
      </w:r>
      <w:r w:rsidR="003454D0">
        <w:rPr>
          <w:lang w:val="nl-NL"/>
        </w:rPr>
        <w:t>…………………………</w:t>
      </w:r>
    </w:p>
    <w:p w14:paraId="26F926E7" w14:textId="77777777" w:rsidR="003454D0" w:rsidRDefault="003454D0" w:rsidP="00536A03">
      <w:pPr>
        <w:pStyle w:val="Lijstalinea"/>
        <w:ind w:left="0"/>
        <w:rPr>
          <w:lang w:val="nl-NL"/>
        </w:rPr>
      </w:pPr>
    </w:p>
    <w:p w14:paraId="685E14FC" w14:textId="28E2FC63" w:rsidR="00A71756" w:rsidRPr="00AE2B7E" w:rsidRDefault="00000000" w:rsidP="00536A03">
      <w:pPr>
        <w:pStyle w:val="Lijstalinea"/>
        <w:ind w:left="0"/>
        <w:rPr>
          <w:lang w:val="nl-NL"/>
        </w:rPr>
      </w:pPr>
      <w:r w:rsidRPr="00AE2B7E">
        <w:rPr>
          <w:lang w:val="nl-NL"/>
        </w:rPr>
        <w:t>Voor akkoord:</w:t>
      </w:r>
    </w:p>
    <w:p w14:paraId="7C57E8CD" w14:textId="77777777" w:rsidR="00A71756" w:rsidRPr="00AE2B7E" w:rsidRDefault="00A71756">
      <w:pPr>
        <w:pStyle w:val="Lijstalinea"/>
        <w:rPr>
          <w:lang w:val="nl-NL"/>
        </w:rPr>
      </w:pPr>
    </w:p>
    <w:tbl>
      <w:tblPr>
        <w:tblStyle w:val="Tabelraster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4249"/>
      </w:tblGrid>
      <w:tr w:rsidR="009C0008" w14:paraId="30DA2F6B" w14:textId="77777777" w:rsidTr="00536A03">
        <w:trPr>
          <w:trHeight w:val="567"/>
        </w:trPr>
        <w:tc>
          <w:tcPr>
            <w:tcW w:w="3074" w:type="dxa"/>
          </w:tcPr>
          <w:p w14:paraId="02D92136" w14:textId="1E7CFE3B" w:rsidR="009C0008" w:rsidRDefault="009C0008" w:rsidP="00536A03">
            <w:pPr>
              <w:rPr>
                <w:lang w:val="nl-NL"/>
              </w:rPr>
            </w:pPr>
            <w:r>
              <w:rPr>
                <w:lang w:val="nl-NL"/>
              </w:rPr>
              <w:t>Dorpsbelang Blije e.o.</w:t>
            </w:r>
          </w:p>
        </w:tc>
        <w:tc>
          <w:tcPr>
            <w:tcW w:w="4249" w:type="dxa"/>
          </w:tcPr>
          <w:p w14:paraId="5EDBC9D1" w14:textId="77777777" w:rsidR="009C0008" w:rsidRDefault="009C0008" w:rsidP="00536A03">
            <w:pPr>
              <w:rPr>
                <w:lang w:val="nl-NL"/>
              </w:rPr>
            </w:pPr>
          </w:p>
        </w:tc>
      </w:tr>
      <w:tr w:rsidR="009C0008" w14:paraId="2528A837" w14:textId="77777777" w:rsidTr="00536A03">
        <w:trPr>
          <w:trHeight w:val="567"/>
        </w:trPr>
        <w:tc>
          <w:tcPr>
            <w:tcW w:w="3074" w:type="dxa"/>
          </w:tcPr>
          <w:p w14:paraId="3D59FA35" w14:textId="6B75E5B2" w:rsidR="009C0008" w:rsidRDefault="009C0008" w:rsidP="00536A03">
            <w:pPr>
              <w:rPr>
                <w:lang w:val="nl-NL"/>
              </w:rPr>
            </w:pPr>
            <w:r>
              <w:rPr>
                <w:lang w:val="nl-NL"/>
              </w:rPr>
              <w:t>Naam:</w:t>
            </w:r>
          </w:p>
        </w:tc>
        <w:tc>
          <w:tcPr>
            <w:tcW w:w="4249" w:type="dxa"/>
          </w:tcPr>
          <w:p w14:paraId="3FE09108" w14:textId="71CD9A64" w:rsidR="009C0008" w:rsidRDefault="009C0008" w:rsidP="00536A03">
            <w:pPr>
              <w:rPr>
                <w:lang w:val="nl-NL"/>
              </w:rPr>
            </w:pPr>
            <w:r>
              <w:rPr>
                <w:lang w:val="nl-NL"/>
              </w:rPr>
              <w:t>………………………………………………………</w:t>
            </w:r>
          </w:p>
        </w:tc>
      </w:tr>
      <w:tr w:rsidR="009C0008" w14:paraId="69C1C4E2" w14:textId="77777777" w:rsidTr="00536A03">
        <w:trPr>
          <w:trHeight w:val="567"/>
        </w:trPr>
        <w:tc>
          <w:tcPr>
            <w:tcW w:w="3074" w:type="dxa"/>
          </w:tcPr>
          <w:p w14:paraId="23CA0453" w14:textId="2A5F8231" w:rsidR="009C0008" w:rsidRDefault="009C0008" w:rsidP="00536A03">
            <w:pPr>
              <w:rPr>
                <w:lang w:val="nl-NL"/>
              </w:rPr>
            </w:pPr>
            <w:r>
              <w:rPr>
                <w:lang w:val="nl-NL"/>
              </w:rPr>
              <w:t>Handtekening:</w:t>
            </w:r>
          </w:p>
        </w:tc>
        <w:tc>
          <w:tcPr>
            <w:tcW w:w="4249" w:type="dxa"/>
          </w:tcPr>
          <w:p w14:paraId="28BABBBC" w14:textId="77777777" w:rsidR="00F368CC" w:rsidRDefault="00F368CC" w:rsidP="00536A03">
            <w:pPr>
              <w:rPr>
                <w:lang w:val="nl-NL"/>
              </w:rPr>
            </w:pPr>
          </w:p>
          <w:p w14:paraId="66B22920" w14:textId="77777777" w:rsidR="00F368CC" w:rsidRDefault="00F368CC" w:rsidP="00536A03">
            <w:pPr>
              <w:rPr>
                <w:lang w:val="nl-NL"/>
              </w:rPr>
            </w:pPr>
          </w:p>
          <w:p w14:paraId="51D355E4" w14:textId="77777777" w:rsidR="00F368CC" w:rsidRDefault="00F368CC" w:rsidP="00536A03">
            <w:pPr>
              <w:rPr>
                <w:lang w:val="nl-NL"/>
              </w:rPr>
            </w:pPr>
          </w:p>
          <w:p w14:paraId="26A3F5BC" w14:textId="77777777" w:rsidR="00F368CC" w:rsidRDefault="00F368CC" w:rsidP="00536A03">
            <w:pPr>
              <w:rPr>
                <w:lang w:val="nl-NL"/>
              </w:rPr>
            </w:pPr>
          </w:p>
          <w:p w14:paraId="18149C6D" w14:textId="3392ED3C" w:rsidR="009C0008" w:rsidRDefault="009C0008" w:rsidP="00536A03">
            <w:pPr>
              <w:rPr>
                <w:lang w:val="nl-NL"/>
              </w:rPr>
            </w:pPr>
            <w:r>
              <w:rPr>
                <w:lang w:val="nl-NL"/>
              </w:rPr>
              <w:t>………………………………………………………</w:t>
            </w:r>
          </w:p>
        </w:tc>
      </w:tr>
      <w:tr w:rsidR="009C0008" w14:paraId="16FBB7C2" w14:textId="77777777" w:rsidTr="00536A03">
        <w:trPr>
          <w:trHeight w:val="567"/>
        </w:trPr>
        <w:tc>
          <w:tcPr>
            <w:tcW w:w="3074" w:type="dxa"/>
          </w:tcPr>
          <w:p w14:paraId="49AAF049" w14:textId="77777777" w:rsidR="009C0008" w:rsidRDefault="009C0008" w:rsidP="00536A03">
            <w:pPr>
              <w:rPr>
                <w:lang w:val="nl-NL"/>
              </w:rPr>
            </w:pPr>
          </w:p>
        </w:tc>
        <w:tc>
          <w:tcPr>
            <w:tcW w:w="4249" w:type="dxa"/>
          </w:tcPr>
          <w:p w14:paraId="3DD106B9" w14:textId="77777777" w:rsidR="009C0008" w:rsidRDefault="009C0008" w:rsidP="00536A03">
            <w:pPr>
              <w:rPr>
                <w:lang w:val="nl-NL"/>
              </w:rPr>
            </w:pPr>
          </w:p>
        </w:tc>
      </w:tr>
      <w:tr w:rsidR="009C0008" w14:paraId="0BD687B2" w14:textId="77777777" w:rsidTr="00536A03">
        <w:trPr>
          <w:trHeight w:val="567"/>
        </w:trPr>
        <w:tc>
          <w:tcPr>
            <w:tcW w:w="3074" w:type="dxa"/>
          </w:tcPr>
          <w:p w14:paraId="51C54B11" w14:textId="178C56ED" w:rsidR="009C0008" w:rsidRDefault="009C0008" w:rsidP="00536A03">
            <w:pPr>
              <w:rPr>
                <w:lang w:val="nl-NL"/>
              </w:rPr>
            </w:pPr>
            <w:r>
              <w:rPr>
                <w:lang w:val="nl-NL"/>
              </w:rPr>
              <w:t>Gebruiker</w:t>
            </w:r>
          </w:p>
        </w:tc>
        <w:tc>
          <w:tcPr>
            <w:tcW w:w="4249" w:type="dxa"/>
          </w:tcPr>
          <w:p w14:paraId="18DDB0DB" w14:textId="77777777" w:rsidR="009C0008" w:rsidRDefault="009C0008" w:rsidP="00536A03">
            <w:pPr>
              <w:rPr>
                <w:lang w:val="nl-NL"/>
              </w:rPr>
            </w:pPr>
          </w:p>
        </w:tc>
      </w:tr>
      <w:tr w:rsidR="009C0008" w14:paraId="34718F44" w14:textId="77777777" w:rsidTr="00536A03">
        <w:trPr>
          <w:trHeight w:val="567"/>
        </w:trPr>
        <w:tc>
          <w:tcPr>
            <w:tcW w:w="3074" w:type="dxa"/>
          </w:tcPr>
          <w:p w14:paraId="40206BBD" w14:textId="02E5A10E" w:rsidR="009C0008" w:rsidRDefault="009C0008" w:rsidP="00536A03">
            <w:pPr>
              <w:rPr>
                <w:lang w:val="nl-NL"/>
              </w:rPr>
            </w:pPr>
            <w:r>
              <w:rPr>
                <w:lang w:val="nl-NL"/>
              </w:rPr>
              <w:t>Naam + organisatie:</w:t>
            </w:r>
          </w:p>
        </w:tc>
        <w:tc>
          <w:tcPr>
            <w:tcW w:w="4249" w:type="dxa"/>
          </w:tcPr>
          <w:p w14:paraId="31974515" w14:textId="77777777" w:rsidR="009C0008" w:rsidRDefault="009C0008" w:rsidP="00536A03">
            <w:pPr>
              <w:rPr>
                <w:lang w:val="nl-NL"/>
              </w:rPr>
            </w:pPr>
            <w:r>
              <w:rPr>
                <w:lang w:val="nl-NL"/>
              </w:rPr>
              <w:t>………………………………………………………</w:t>
            </w:r>
          </w:p>
          <w:p w14:paraId="5807BCA8" w14:textId="77777777" w:rsidR="00536A03" w:rsidRDefault="00536A03" w:rsidP="00536A03">
            <w:pPr>
              <w:rPr>
                <w:lang w:val="nl-NL"/>
              </w:rPr>
            </w:pPr>
          </w:p>
          <w:p w14:paraId="33A7535C" w14:textId="77777777" w:rsidR="00F368CC" w:rsidRDefault="00F368CC" w:rsidP="00536A03">
            <w:pPr>
              <w:rPr>
                <w:lang w:val="nl-NL"/>
              </w:rPr>
            </w:pPr>
            <w:r>
              <w:rPr>
                <w:lang w:val="nl-NL"/>
              </w:rPr>
              <w:t>………………………………………………………</w:t>
            </w:r>
          </w:p>
          <w:p w14:paraId="36D214B7" w14:textId="22E9A638" w:rsidR="00536A03" w:rsidRDefault="00536A03" w:rsidP="00536A03">
            <w:pPr>
              <w:rPr>
                <w:lang w:val="nl-NL"/>
              </w:rPr>
            </w:pPr>
          </w:p>
        </w:tc>
      </w:tr>
      <w:tr w:rsidR="009C0008" w14:paraId="2C0EDABE" w14:textId="77777777" w:rsidTr="00536A03">
        <w:trPr>
          <w:trHeight w:val="567"/>
        </w:trPr>
        <w:tc>
          <w:tcPr>
            <w:tcW w:w="3074" w:type="dxa"/>
          </w:tcPr>
          <w:p w14:paraId="3EAAAC3A" w14:textId="611FAA6A" w:rsidR="009C0008" w:rsidRDefault="00F368CC" w:rsidP="00536A03">
            <w:pPr>
              <w:rPr>
                <w:lang w:val="nl-NL"/>
              </w:rPr>
            </w:pPr>
            <w:r>
              <w:rPr>
                <w:lang w:val="nl-NL"/>
              </w:rPr>
              <w:t>Rijbewijsnummer bestuurder:</w:t>
            </w:r>
          </w:p>
        </w:tc>
        <w:tc>
          <w:tcPr>
            <w:tcW w:w="4249" w:type="dxa"/>
          </w:tcPr>
          <w:p w14:paraId="349DFD65" w14:textId="6058357F" w:rsidR="009C0008" w:rsidRDefault="00F368CC" w:rsidP="00536A03">
            <w:pPr>
              <w:rPr>
                <w:lang w:val="nl-NL"/>
              </w:rPr>
            </w:pPr>
            <w:r>
              <w:rPr>
                <w:lang w:val="nl-NL"/>
              </w:rPr>
              <w:t>………………………………………………………</w:t>
            </w:r>
          </w:p>
        </w:tc>
      </w:tr>
      <w:tr w:rsidR="00F368CC" w14:paraId="06AB1257" w14:textId="77777777" w:rsidTr="00536A03">
        <w:trPr>
          <w:trHeight w:val="567"/>
        </w:trPr>
        <w:tc>
          <w:tcPr>
            <w:tcW w:w="3074" w:type="dxa"/>
          </w:tcPr>
          <w:p w14:paraId="5EF07FF8" w14:textId="4AFA0002" w:rsidR="00F368CC" w:rsidRPr="00F368CC" w:rsidRDefault="00F368CC" w:rsidP="00536A03">
            <w:pPr>
              <w:rPr>
                <w:lang w:val="nl-NL"/>
              </w:rPr>
            </w:pPr>
            <w:r>
              <w:rPr>
                <w:lang w:val="nl-NL"/>
              </w:rPr>
              <w:t>H</w:t>
            </w:r>
            <w:r w:rsidRPr="00F368CC">
              <w:rPr>
                <w:lang w:val="nl-NL"/>
              </w:rPr>
              <w:t>andtekening:</w:t>
            </w:r>
          </w:p>
          <w:p w14:paraId="7D95213C" w14:textId="77777777" w:rsidR="00F368CC" w:rsidRDefault="00F368CC" w:rsidP="00536A03">
            <w:pPr>
              <w:rPr>
                <w:lang w:val="nl-NL"/>
              </w:rPr>
            </w:pPr>
          </w:p>
        </w:tc>
        <w:tc>
          <w:tcPr>
            <w:tcW w:w="4249" w:type="dxa"/>
          </w:tcPr>
          <w:p w14:paraId="3885F46C" w14:textId="77777777" w:rsidR="00F368CC" w:rsidRDefault="00F368CC" w:rsidP="00536A03">
            <w:pPr>
              <w:rPr>
                <w:lang w:val="nl-NL"/>
              </w:rPr>
            </w:pPr>
          </w:p>
          <w:p w14:paraId="12996DBD" w14:textId="77777777" w:rsidR="00F368CC" w:rsidRDefault="00F368CC" w:rsidP="00536A03">
            <w:pPr>
              <w:rPr>
                <w:lang w:val="nl-NL"/>
              </w:rPr>
            </w:pPr>
          </w:p>
          <w:p w14:paraId="42D852DF" w14:textId="77777777" w:rsidR="00F368CC" w:rsidRDefault="00F368CC" w:rsidP="00536A03">
            <w:pPr>
              <w:rPr>
                <w:lang w:val="nl-NL"/>
              </w:rPr>
            </w:pPr>
          </w:p>
          <w:p w14:paraId="34ECF019" w14:textId="77777777" w:rsidR="00F368CC" w:rsidRDefault="00F368CC" w:rsidP="00536A03">
            <w:pPr>
              <w:rPr>
                <w:lang w:val="nl-NL"/>
              </w:rPr>
            </w:pPr>
          </w:p>
          <w:p w14:paraId="5D28F0CF" w14:textId="7FEFFDEA" w:rsidR="00F368CC" w:rsidRDefault="00F368CC" w:rsidP="00536A03">
            <w:pPr>
              <w:rPr>
                <w:lang w:val="nl-NL"/>
              </w:rPr>
            </w:pPr>
            <w:r>
              <w:rPr>
                <w:lang w:val="nl-NL"/>
              </w:rPr>
              <w:t>………………………………………………………</w:t>
            </w:r>
          </w:p>
        </w:tc>
      </w:tr>
    </w:tbl>
    <w:p w14:paraId="2F4B7FEE" w14:textId="77777777" w:rsidR="009C0008" w:rsidRDefault="009C0008">
      <w:pPr>
        <w:pStyle w:val="Lijstalinea"/>
        <w:rPr>
          <w:lang w:val="nl-NL"/>
        </w:rPr>
      </w:pPr>
    </w:p>
    <w:p w14:paraId="4E62D1C4" w14:textId="77777777" w:rsidR="009C0008" w:rsidRDefault="009C0008">
      <w:pPr>
        <w:pStyle w:val="Lijstalinea"/>
        <w:rPr>
          <w:lang w:val="nl-NL"/>
        </w:rPr>
      </w:pPr>
    </w:p>
    <w:p w14:paraId="2E0BB6AB" w14:textId="77777777" w:rsidR="009C0008" w:rsidRDefault="009C0008">
      <w:pPr>
        <w:pStyle w:val="Lijstalinea"/>
        <w:rPr>
          <w:lang w:val="nl-NL"/>
        </w:rPr>
      </w:pPr>
    </w:p>
    <w:sectPr w:rsidR="009C000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A0BD" w14:textId="77777777" w:rsidR="00510B7C" w:rsidRDefault="00510B7C" w:rsidP="00AE2B7E">
      <w:pPr>
        <w:spacing w:after="0" w:line="240" w:lineRule="auto"/>
      </w:pPr>
      <w:r>
        <w:separator/>
      </w:r>
    </w:p>
  </w:endnote>
  <w:endnote w:type="continuationSeparator" w:id="0">
    <w:p w14:paraId="38F03FEC" w14:textId="77777777" w:rsidR="00510B7C" w:rsidRDefault="00510B7C" w:rsidP="00AE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E0A7" w14:textId="77777777" w:rsidR="00510B7C" w:rsidRDefault="00510B7C" w:rsidP="00AE2B7E">
      <w:pPr>
        <w:spacing w:after="0" w:line="240" w:lineRule="auto"/>
      </w:pPr>
      <w:r>
        <w:separator/>
      </w:r>
    </w:p>
  </w:footnote>
  <w:footnote w:type="continuationSeparator" w:id="0">
    <w:p w14:paraId="794FBFA6" w14:textId="77777777" w:rsidR="00510B7C" w:rsidRDefault="00510B7C" w:rsidP="00AE2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D291" w14:textId="24DF2F91" w:rsidR="00AE2B7E" w:rsidRDefault="00AE2B7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A5EBA" wp14:editId="4AF329AB">
          <wp:simplePos x="0" y="0"/>
          <wp:positionH relativeFrom="column">
            <wp:posOffset>4857750</wp:posOffset>
          </wp:positionH>
          <wp:positionV relativeFrom="paragraph">
            <wp:posOffset>-228600</wp:posOffset>
          </wp:positionV>
          <wp:extent cx="1555200" cy="820800"/>
          <wp:effectExtent l="0" t="0" r="6985" b="0"/>
          <wp:wrapTight wrapText="bothSides">
            <wp:wrapPolygon edited="0">
              <wp:start x="0" y="0"/>
              <wp:lineTo x="0" y="21065"/>
              <wp:lineTo x="21432" y="21065"/>
              <wp:lineTo x="21432" y="0"/>
              <wp:lineTo x="0" y="0"/>
            </wp:wrapPolygon>
          </wp:wrapTight>
          <wp:docPr id="17206530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4E53A1"/>
    <w:multiLevelType w:val="hybridMultilevel"/>
    <w:tmpl w:val="392800C6"/>
    <w:lvl w:ilvl="0" w:tplc="7DFA75D6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F2F69"/>
    <w:multiLevelType w:val="hybridMultilevel"/>
    <w:tmpl w:val="BD10AEC2"/>
    <w:lvl w:ilvl="0" w:tplc="E8048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7044016">
    <w:abstractNumId w:val="8"/>
  </w:num>
  <w:num w:numId="2" w16cid:durableId="1304121061">
    <w:abstractNumId w:val="6"/>
  </w:num>
  <w:num w:numId="3" w16cid:durableId="384259572">
    <w:abstractNumId w:val="5"/>
  </w:num>
  <w:num w:numId="4" w16cid:durableId="1716813555">
    <w:abstractNumId w:val="4"/>
  </w:num>
  <w:num w:numId="5" w16cid:durableId="1017851846">
    <w:abstractNumId w:val="7"/>
  </w:num>
  <w:num w:numId="6" w16cid:durableId="1734040654">
    <w:abstractNumId w:val="3"/>
  </w:num>
  <w:num w:numId="7" w16cid:durableId="1628313929">
    <w:abstractNumId w:val="2"/>
  </w:num>
  <w:num w:numId="8" w16cid:durableId="1317605844">
    <w:abstractNumId w:val="1"/>
  </w:num>
  <w:num w:numId="9" w16cid:durableId="1991666637">
    <w:abstractNumId w:val="0"/>
  </w:num>
  <w:num w:numId="10" w16cid:durableId="506944117">
    <w:abstractNumId w:val="10"/>
  </w:num>
  <w:num w:numId="11" w16cid:durableId="1616324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EEA"/>
    <w:rsid w:val="0006063C"/>
    <w:rsid w:val="0015074B"/>
    <w:rsid w:val="00232357"/>
    <w:rsid w:val="0029639D"/>
    <w:rsid w:val="00326F90"/>
    <w:rsid w:val="003454D0"/>
    <w:rsid w:val="004C1C7F"/>
    <w:rsid w:val="004C7762"/>
    <w:rsid w:val="004E5316"/>
    <w:rsid w:val="00510B7C"/>
    <w:rsid w:val="00536A03"/>
    <w:rsid w:val="0078579D"/>
    <w:rsid w:val="00801C47"/>
    <w:rsid w:val="009C0008"/>
    <w:rsid w:val="009C7DDE"/>
    <w:rsid w:val="00A14365"/>
    <w:rsid w:val="00A71756"/>
    <w:rsid w:val="00AA1D8D"/>
    <w:rsid w:val="00AE2B7E"/>
    <w:rsid w:val="00B00A11"/>
    <w:rsid w:val="00B47730"/>
    <w:rsid w:val="00C3388E"/>
    <w:rsid w:val="00CB0664"/>
    <w:rsid w:val="00D21F14"/>
    <w:rsid w:val="00EC1378"/>
    <w:rsid w:val="00F368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338E8C"/>
  <w14:defaultImageDpi w14:val="300"/>
  <w15:docId w15:val="{D79F3B05-FEF2-4B3A-A8B6-B9D0DCD3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Arjen Meijer</cp:lastModifiedBy>
  <cp:revision>6</cp:revision>
  <cp:lastPrinted>2025-07-02T11:22:00Z</cp:lastPrinted>
  <dcterms:created xsi:type="dcterms:W3CDTF">2013-12-23T23:15:00Z</dcterms:created>
  <dcterms:modified xsi:type="dcterms:W3CDTF">2025-09-30T08:32:00Z</dcterms:modified>
  <cp:category/>
</cp:coreProperties>
</file>